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E7FF768" w14:textId="77777777" w:rsidR="006628C3" w:rsidRDefault="00000000">
      <w:pPr>
        <w:spacing w:before="40" w:after="40"/>
        <w:jc w:val="right"/>
      </w:pPr>
      <w:r>
        <w:rPr>
          <w:b/>
          <w:color w:val="1C2B39"/>
          <w:sz w:val="16"/>
        </w:rPr>
        <w:t>ALLEGATO 1 AL REGOLAMENTO</w:t>
      </w:r>
      <w:r>
        <w:rPr>
          <w:i/>
          <w:color w:val="5E6872"/>
          <w:sz w:val="15"/>
        </w:rPr>
        <w:t xml:space="preserve"> / ANNEX 1 TO THE RULES</w:t>
      </w:r>
    </w:p>
    <w:p w14:paraId="4E43206E" w14:textId="77777777" w:rsidR="006628C3" w:rsidRDefault="00000000">
      <w:pPr>
        <w:spacing w:before="80" w:after="20"/>
        <w:jc w:val="center"/>
      </w:pPr>
      <w:r>
        <w:rPr>
          <w:b/>
          <w:color w:val="1C2B39"/>
          <w:sz w:val="32"/>
        </w:rPr>
        <w:t>DICHIARAZIONE DI CANDIDATURA</w:t>
      </w:r>
    </w:p>
    <w:p w14:paraId="003FF907" w14:textId="77777777" w:rsidR="006628C3" w:rsidRDefault="00000000">
      <w:pPr>
        <w:spacing w:after="140"/>
        <w:jc w:val="center"/>
      </w:pPr>
      <w:r>
        <w:rPr>
          <w:b/>
          <w:color w:val="5E6872"/>
          <w:sz w:val="24"/>
        </w:rPr>
        <w:t>DECLARATION OF CANDIDACY</w:t>
      </w:r>
    </w:p>
    <w:tbl>
      <w:tblPr>
        <w:tblW w:w="0" w:type="auto"/>
        <w:jc w:val="center"/>
        <w:tblLook w:val="04A0" w:firstRow="1" w:lastRow="0" w:firstColumn="1" w:lastColumn="0" w:noHBand="0" w:noVBand="1"/>
      </w:tblPr>
      <w:tblGrid>
        <w:gridCol w:w="9922"/>
      </w:tblGrid>
      <w:tr w:rsidR="006628C3" w14:paraId="2B4BAD22" w14:textId="77777777">
        <w:trPr>
          <w:cantSplit/>
          <w:jc w:val="center"/>
        </w:trPr>
        <w:tc>
          <w:tcPr>
            <w:tcW w:w="9922" w:type="dxa"/>
            <w:tcBorders>
              <w:top w:val="single" w:sz="6" w:space="0" w:color="D8B31C"/>
              <w:left w:val="nil"/>
              <w:bottom w:val="single" w:sz="6" w:space="0" w:color="D8B31C"/>
              <w:right w:val="nil"/>
            </w:tcBorders>
            <w:shd w:val="clear" w:color="auto" w:fill="F4F1E2"/>
            <w:tcMar>
              <w:top w:w="70" w:type="dxa"/>
              <w:left w:w="110" w:type="dxa"/>
              <w:bottom w:w="70" w:type="dxa"/>
              <w:right w:w="110" w:type="dxa"/>
            </w:tcMar>
          </w:tcPr>
          <w:p w14:paraId="31412596" w14:textId="77777777" w:rsidR="006628C3" w:rsidRDefault="00000000">
            <w:pPr>
              <w:spacing w:after="0"/>
              <w:jc w:val="center"/>
            </w:pPr>
            <w:r>
              <w:rPr>
                <w:b/>
                <w:color w:val="1C2B39"/>
                <w:sz w:val="17"/>
              </w:rPr>
              <w:t xml:space="preserve">Compilare una dichiarazione per ciascun articolo candidato. </w:t>
            </w:r>
            <w:r>
              <w:rPr>
                <w:i/>
                <w:color w:val="5E6872"/>
                <w:sz w:val="16"/>
              </w:rPr>
              <w:t>Complete one declaration for each submitted article.</w:t>
            </w:r>
            <w:r>
              <w:rPr>
                <w:i/>
                <w:color w:val="5E6872"/>
                <w:sz w:val="16"/>
              </w:rPr>
              <w:br/>
            </w:r>
            <w:r>
              <w:rPr>
                <w:color w:val="1C2B39"/>
                <w:sz w:val="16"/>
              </w:rPr>
              <w:t xml:space="preserve">In caso di difformità interpretative, fa fede il testo italiano. </w:t>
            </w:r>
            <w:r>
              <w:rPr>
                <w:i/>
                <w:color w:val="5E6872"/>
                <w:sz w:val="16"/>
              </w:rPr>
              <w:t>In case of discrepancies, the Italian text shall prevail.</w:t>
            </w:r>
          </w:p>
        </w:tc>
      </w:tr>
    </w:tbl>
    <w:p w14:paraId="113DB7B6" w14:textId="77777777" w:rsidR="006628C3" w:rsidRDefault="00000000">
      <w:pPr>
        <w:keepNext/>
        <w:spacing w:before="120" w:after="100"/>
      </w:pPr>
      <w:r>
        <w:rPr>
          <w:b/>
          <w:color w:val="1C2B39"/>
          <w:sz w:val="22"/>
        </w:rPr>
        <w:t>1. Soggetto proponente</w:t>
      </w:r>
      <w:r>
        <w:rPr>
          <w:i/>
          <w:color w:val="5C6670"/>
          <w:sz w:val="20"/>
        </w:rPr>
        <w:t xml:space="preserve"> / Proposer</w:t>
      </w:r>
    </w:p>
    <w:tbl>
      <w:tblPr>
        <w:tblW w:w="0" w:type="auto"/>
        <w:jc w:val="center"/>
        <w:tblLayout w:type="fixed"/>
        <w:tblLook w:val="04A0" w:firstRow="1" w:lastRow="0" w:firstColumn="1" w:lastColumn="0" w:noHBand="0" w:noVBand="1"/>
      </w:tblPr>
      <w:tblGrid>
        <w:gridCol w:w="9922"/>
      </w:tblGrid>
      <w:tr w:rsidR="006628C3" w14:paraId="5F0206D6" w14:textId="77777777">
        <w:trPr>
          <w:cantSplit/>
          <w:jc w:val="center"/>
        </w:trPr>
        <w:tc>
          <w:tcPr>
            <w:tcW w:w="9922" w:type="dxa"/>
            <w:tcBorders>
              <w:top w:val="nil"/>
              <w:left w:val="nil"/>
              <w:bottom w:val="single" w:sz="8" w:space="0" w:color="9AA5AE"/>
              <w:right w:val="nil"/>
            </w:tcBorders>
            <w:tcMar>
              <w:top w:w="40" w:type="dxa"/>
              <w:left w:w="70" w:type="dxa"/>
              <w:bottom w:w="30" w:type="dxa"/>
              <w:right w:w="70" w:type="dxa"/>
            </w:tcMar>
          </w:tcPr>
          <w:p w14:paraId="07BD8A1A" w14:textId="77777777" w:rsidR="006628C3" w:rsidRDefault="00000000">
            <w:pPr>
              <w:spacing w:after="40"/>
            </w:pPr>
            <w:r>
              <w:rPr>
                <w:b/>
                <w:color w:val="1C2B39"/>
                <w:sz w:val="17"/>
              </w:rPr>
              <w:t>Nome e cognome</w:t>
            </w:r>
            <w:r>
              <w:rPr>
                <w:color w:val="7A7A7A"/>
                <w:sz w:val="17"/>
              </w:rPr>
              <w:t xml:space="preserve"> / </w:t>
            </w:r>
            <w:r>
              <w:rPr>
                <w:i/>
                <w:color w:val="666666"/>
                <w:sz w:val="17"/>
              </w:rPr>
              <w:t>Name and surname</w:t>
            </w:r>
          </w:p>
          <w:p w14:paraId="0D67B7C7" w14:textId="77777777" w:rsidR="006628C3" w:rsidRDefault="00000000">
            <w:pPr>
              <w:spacing w:after="0" w:line="240" w:lineRule="auto"/>
            </w:pPr>
            <w:r>
              <w:rPr>
                <w:sz w:val="12"/>
              </w:rPr>
              <w:t xml:space="preserve"> </w:t>
            </w:r>
          </w:p>
        </w:tc>
      </w:tr>
    </w:tbl>
    <w:p w14:paraId="6BCD2CC3" w14:textId="77777777" w:rsidR="006628C3" w:rsidRDefault="006628C3">
      <w:pPr>
        <w:spacing w:after="0"/>
      </w:pPr>
    </w:p>
    <w:tbl>
      <w:tblPr>
        <w:tblW w:w="0" w:type="auto"/>
        <w:jc w:val="center"/>
        <w:tblLook w:val="04A0" w:firstRow="1" w:lastRow="0" w:firstColumn="1" w:lastColumn="0" w:noHBand="0" w:noVBand="1"/>
      </w:tblPr>
      <w:tblGrid>
        <w:gridCol w:w="9912"/>
      </w:tblGrid>
      <w:tr w:rsidR="006628C3" w14:paraId="678EF7FE" w14:textId="77777777">
        <w:trPr>
          <w:cantSplit/>
          <w:jc w:val="center"/>
        </w:trPr>
        <w:tc>
          <w:tcPr>
            <w:tcW w:w="9922" w:type="dxa"/>
            <w:tcBorders>
              <w:top w:val="single" w:sz="4" w:space="0" w:color="D6DCE1"/>
              <w:left w:val="single" w:sz="4" w:space="0" w:color="D6DCE1"/>
              <w:bottom w:val="single" w:sz="4" w:space="0" w:color="D6DCE1"/>
              <w:right w:val="single" w:sz="4" w:space="0" w:color="D6DCE1"/>
            </w:tcBorders>
            <w:shd w:val="clear" w:color="auto" w:fill="F7F8F9"/>
            <w:tcMar>
              <w:top w:w="80" w:type="dxa"/>
              <w:left w:w="100" w:type="dxa"/>
              <w:bottom w:w="80" w:type="dxa"/>
              <w:right w:w="100" w:type="dxa"/>
            </w:tcMar>
          </w:tcPr>
          <w:p w14:paraId="393B19B2" w14:textId="77777777" w:rsidR="006628C3" w:rsidRDefault="00000000">
            <w:r>
              <w:rPr>
                <w:b/>
                <w:color w:val="1C2B39"/>
                <w:sz w:val="17"/>
              </w:rPr>
              <w:t>In qualità di</w:t>
            </w:r>
            <w:r>
              <w:rPr>
                <w:color w:val="7A7A7A"/>
                <w:sz w:val="17"/>
              </w:rPr>
              <w:t xml:space="preserve"> / </w:t>
            </w:r>
            <w:r>
              <w:rPr>
                <w:i/>
                <w:color w:val="666666"/>
                <w:sz w:val="17"/>
              </w:rPr>
              <w:t>Acting as</w:t>
            </w:r>
          </w:p>
          <w:p w14:paraId="2B5587E0" w14:textId="77777777" w:rsidR="006628C3" w:rsidRDefault="00000000">
            <w:pPr>
              <w:spacing w:after="40"/>
            </w:pPr>
            <w:r>
              <w:rPr>
                <w:color w:val="222222"/>
                <w:sz w:val="17"/>
              </w:rPr>
              <w:t>☐ autore/coautore dell’articolo</w:t>
            </w:r>
            <w:r>
              <w:rPr>
                <w:i/>
                <w:color w:val="5E6872"/>
                <w:sz w:val="16"/>
              </w:rPr>
              <w:t xml:space="preserve"> / author or co-author of the article</w:t>
            </w:r>
          </w:p>
          <w:p w14:paraId="0B4A576C" w14:textId="77777777" w:rsidR="006628C3" w:rsidRDefault="00000000">
            <w:pPr>
              <w:spacing w:after="40"/>
            </w:pPr>
            <w:r>
              <w:rPr>
                <w:color w:val="222222"/>
                <w:sz w:val="17"/>
              </w:rPr>
              <w:t>☐ rappresentante della testata giornalistica</w:t>
            </w:r>
            <w:r>
              <w:rPr>
                <w:i/>
                <w:color w:val="6B5A16"/>
                <w:sz w:val="15"/>
              </w:rPr>
              <w:t xml:space="preserve"> (allegare l’autorizzazione dell’autore)</w:t>
            </w:r>
            <w:r>
              <w:rPr>
                <w:i/>
                <w:color w:val="5E6872"/>
                <w:sz w:val="16"/>
              </w:rPr>
              <w:t xml:space="preserve"> / representative of the news outlet</w:t>
            </w:r>
            <w:r>
              <w:rPr>
                <w:i/>
                <w:color w:val="6B5A16"/>
                <w:sz w:val="15"/>
              </w:rPr>
              <w:t xml:space="preserve"> (attach the author’s authorisation)</w:t>
            </w:r>
          </w:p>
          <w:p w14:paraId="3E0882CE" w14:textId="77777777" w:rsidR="006628C3" w:rsidRDefault="00000000">
            <w:pPr>
              <w:spacing w:after="0"/>
            </w:pPr>
            <w:r>
              <w:rPr>
                <w:color w:val="222222"/>
                <w:sz w:val="17"/>
              </w:rPr>
              <w:t>☐ soggetto terzo proponente</w:t>
            </w:r>
            <w:r>
              <w:rPr>
                <w:i/>
                <w:color w:val="6B5A16"/>
                <w:sz w:val="15"/>
              </w:rPr>
              <w:t xml:space="preserve"> (allegare l’autorizzazione dell’autore)</w:t>
            </w:r>
            <w:r>
              <w:rPr>
                <w:i/>
                <w:color w:val="5E6872"/>
                <w:sz w:val="16"/>
              </w:rPr>
              <w:t xml:space="preserve"> / third-party proposer</w:t>
            </w:r>
            <w:r>
              <w:rPr>
                <w:i/>
                <w:color w:val="6B5A16"/>
                <w:sz w:val="15"/>
              </w:rPr>
              <w:t xml:space="preserve"> (attach the author’s authorisation)</w:t>
            </w:r>
          </w:p>
        </w:tc>
      </w:tr>
    </w:tbl>
    <w:tbl>
      <w:tblPr>
        <w:tblW w:w="0" w:type="auto"/>
        <w:jc w:val="center"/>
        <w:tblLayout w:type="fixed"/>
        <w:tblLook w:val="04A0" w:firstRow="1" w:lastRow="0" w:firstColumn="1" w:lastColumn="0" w:noHBand="0" w:noVBand="1"/>
      </w:tblPr>
      <w:tblGrid>
        <w:gridCol w:w="9922"/>
      </w:tblGrid>
      <w:tr w:rsidR="006628C3" w14:paraId="14505F61" w14:textId="77777777">
        <w:trPr>
          <w:cantSplit/>
          <w:jc w:val="center"/>
        </w:trPr>
        <w:tc>
          <w:tcPr>
            <w:tcW w:w="9922" w:type="dxa"/>
            <w:tcBorders>
              <w:top w:val="nil"/>
              <w:left w:val="nil"/>
              <w:bottom w:val="single" w:sz="8" w:space="0" w:color="9AA5AE"/>
              <w:right w:val="nil"/>
            </w:tcBorders>
            <w:tcMar>
              <w:top w:w="40" w:type="dxa"/>
              <w:left w:w="70" w:type="dxa"/>
              <w:bottom w:w="30" w:type="dxa"/>
              <w:right w:w="70" w:type="dxa"/>
            </w:tcMar>
          </w:tcPr>
          <w:p w14:paraId="72CCBF56" w14:textId="77777777" w:rsidR="006628C3" w:rsidRDefault="00000000">
            <w:pPr>
              <w:spacing w:after="40"/>
            </w:pPr>
            <w:r>
              <w:rPr>
                <w:b/>
                <w:color w:val="1C2B39"/>
                <w:sz w:val="17"/>
              </w:rPr>
              <w:t>Testata/ente e qualifica del firmatario, se applicabile</w:t>
            </w:r>
            <w:r>
              <w:rPr>
                <w:color w:val="7A7A7A"/>
                <w:sz w:val="17"/>
              </w:rPr>
              <w:t xml:space="preserve"> / </w:t>
            </w:r>
            <w:r>
              <w:rPr>
                <w:i/>
                <w:color w:val="666666"/>
                <w:sz w:val="17"/>
              </w:rPr>
              <w:t>News outlet/organisation and signatory’s role, if applicable</w:t>
            </w:r>
          </w:p>
          <w:p w14:paraId="33D52DF2" w14:textId="77777777" w:rsidR="006628C3" w:rsidRDefault="00000000">
            <w:pPr>
              <w:spacing w:after="0" w:line="240" w:lineRule="auto"/>
            </w:pPr>
            <w:r>
              <w:rPr>
                <w:sz w:val="9"/>
              </w:rPr>
              <w:t xml:space="preserve"> </w:t>
            </w:r>
          </w:p>
        </w:tc>
      </w:tr>
    </w:tbl>
    <w:p w14:paraId="6A67C422" w14:textId="77777777" w:rsidR="006628C3" w:rsidRDefault="006628C3">
      <w:pPr>
        <w:spacing w:after="0"/>
      </w:pPr>
    </w:p>
    <w:tbl>
      <w:tblPr>
        <w:tblW w:w="0" w:type="auto"/>
        <w:jc w:val="center"/>
        <w:tblLayout w:type="fixed"/>
        <w:tblLook w:val="04A0" w:firstRow="1" w:lastRow="0" w:firstColumn="1" w:lastColumn="0" w:noHBand="0" w:noVBand="1"/>
      </w:tblPr>
      <w:tblGrid>
        <w:gridCol w:w="4847"/>
        <w:gridCol w:w="4847"/>
      </w:tblGrid>
      <w:tr w:rsidR="006628C3" w14:paraId="05264C5F" w14:textId="77777777">
        <w:trPr>
          <w:cantSplit/>
          <w:jc w:val="center"/>
        </w:trPr>
        <w:tc>
          <w:tcPr>
            <w:tcW w:w="4847" w:type="dxa"/>
            <w:tcBorders>
              <w:top w:val="nil"/>
              <w:left w:val="nil"/>
              <w:bottom w:val="single" w:sz="8" w:space="0" w:color="9AA5AE"/>
              <w:right w:val="nil"/>
            </w:tcBorders>
            <w:tcMar>
              <w:top w:w="40" w:type="dxa"/>
              <w:left w:w="70" w:type="dxa"/>
              <w:bottom w:w="35" w:type="dxa"/>
              <w:right w:w="70" w:type="dxa"/>
            </w:tcMar>
          </w:tcPr>
          <w:p w14:paraId="29DC3986" w14:textId="77777777" w:rsidR="006628C3" w:rsidRDefault="00000000">
            <w:pPr>
              <w:spacing w:after="40"/>
            </w:pPr>
            <w:r>
              <w:rPr>
                <w:b/>
                <w:color w:val="1C2B39"/>
                <w:sz w:val="17"/>
              </w:rPr>
              <w:t>Indirizzo e-mail (obbligatorio)</w:t>
            </w:r>
            <w:r>
              <w:rPr>
                <w:color w:val="7A7A7A"/>
                <w:sz w:val="17"/>
              </w:rPr>
              <w:t xml:space="preserve"> / </w:t>
            </w:r>
            <w:r>
              <w:rPr>
                <w:i/>
                <w:color w:val="666666"/>
                <w:sz w:val="17"/>
              </w:rPr>
              <w:t>Email address (required)</w:t>
            </w:r>
          </w:p>
          <w:p w14:paraId="0097961C" w14:textId="77777777" w:rsidR="006628C3" w:rsidRDefault="00000000">
            <w:pPr>
              <w:spacing w:after="0"/>
            </w:pPr>
            <w:r>
              <w:rPr>
                <w:sz w:val="12"/>
              </w:rPr>
              <w:t xml:space="preserve"> </w:t>
            </w:r>
          </w:p>
        </w:tc>
        <w:tc>
          <w:tcPr>
            <w:tcW w:w="4847" w:type="dxa"/>
            <w:tcBorders>
              <w:top w:val="nil"/>
              <w:left w:val="nil"/>
              <w:bottom w:val="single" w:sz="8" w:space="0" w:color="9AA5AE"/>
              <w:right w:val="nil"/>
            </w:tcBorders>
            <w:tcMar>
              <w:top w:w="40" w:type="dxa"/>
              <w:left w:w="70" w:type="dxa"/>
              <w:bottom w:w="35" w:type="dxa"/>
              <w:right w:w="70" w:type="dxa"/>
            </w:tcMar>
          </w:tcPr>
          <w:p w14:paraId="52666E23" w14:textId="77777777" w:rsidR="006628C3" w:rsidRDefault="00000000">
            <w:pPr>
              <w:spacing w:after="40"/>
            </w:pPr>
            <w:r>
              <w:rPr>
                <w:b/>
                <w:color w:val="1C2B39"/>
                <w:sz w:val="17"/>
              </w:rPr>
              <w:t>Recapito telefonico (facoltativo)</w:t>
            </w:r>
            <w:r>
              <w:rPr>
                <w:color w:val="7A7A7A"/>
                <w:sz w:val="17"/>
              </w:rPr>
              <w:t xml:space="preserve"> / </w:t>
            </w:r>
            <w:r>
              <w:rPr>
                <w:i/>
                <w:color w:val="666666"/>
                <w:sz w:val="17"/>
              </w:rPr>
              <w:t>Telephone number (optional)</w:t>
            </w:r>
          </w:p>
          <w:p w14:paraId="3E9C16DF" w14:textId="77777777" w:rsidR="006628C3" w:rsidRDefault="00000000">
            <w:pPr>
              <w:spacing w:after="0"/>
            </w:pPr>
            <w:r>
              <w:rPr>
                <w:sz w:val="12"/>
              </w:rPr>
              <w:t xml:space="preserve"> </w:t>
            </w:r>
          </w:p>
        </w:tc>
      </w:tr>
    </w:tbl>
    <w:p w14:paraId="294C8672" w14:textId="77777777" w:rsidR="006628C3" w:rsidRDefault="006628C3">
      <w:pPr>
        <w:spacing w:after="0"/>
      </w:pPr>
    </w:p>
    <w:tbl>
      <w:tblPr>
        <w:tblW w:w="0" w:type="auto"/>
        <w:jc w:val="center"/>
        <w:tblLook w:val="04A0" w:firstRow="1" w:lastRow="0" w:firstColumn="1" w:lastColumn="0" w:noHBand="0" w:noVBand="1"/>
      </w:tblPr>
      <w:tblGrid>
        <w:gridCol w:w="9904"/>
      </w:tblGrid>
      <w:tr w:rsidR="006628C3" w14:paraId="48B0A39C" w14:textId="77777777">
        <w:trPr>
          <w:cantSplit/>
          <w:jc w:val="center"/>
        </w:trPr>
        <w:tc>
          <w:tcPr>
            <w:tcW w:w="9922" w:type="dxa"/>
            <w:tcBorders>
              <w:top w:val="nil"/>
              <w:left w:val="single" w:sz="14" w:space="0" w:color="D8B31C"/>
              <w:bottom w:val="nil"/>
              <w:right w:val="nil"/>
            </w:tcBorders>
            <w:shd w:val="clear" w:color="auto" w:fill="FFF8E0"/>
            <w:tcMar>
              <w:top w:w="55" w:type="dxa"/>
              <w:left w:w="100" w:type="dxa"/>
              <w:bottom w:w="55" w:type="dxa"/>
              <w:right w:w="90" w:type="dxa"/>
            </w:tcMar>
          </w:tcPr>
          <w:p w14:paraId="77CE8426" w14:textId="77777777" w:rsidR="006628C3" w:rsidRDefault="00000000">
            <w:pPr>
              <w:spacing w:after="0"/>
            </w:pPr>
            <w:r>
              <w:rPr>
                <w:b/>
                <w:color w:val="1C2B39"/>
                <w:sz w:val="16"/>
              </w:rPr>
              <w:t xml:space="preserve">Nota: </w:t>
            </w:r>
            <w:r>
              <w:rPr>
                <w:color w:val="333333"/>
                <w:sz w:val="16"/>
              </w:rPr>
              <w:t>se la candidatura è presentata dalla testata o da un soggetto terzo, allegare l’autorizzazione scritta dell’autore; per gli articoli firmati da più autori occorre il consenso di tutti i coautori.</w:t>
            </w:r>
            <w:r>
              <w:rPr>
                <w:b/>
                <w:i/>
                <w:color w:val="5E6872"/>
                <w:sz w:val="15"/>
              </w:rPr>
              <w:br/>
              <w:t xml:space="preserve">Note: </w:t>
            </w:r>
            <w:r>
              <w:rPr>
                <w:i/>
                <w:color w:val="5E6872"/>
                <w:sz w:val="15"/>
              </w:rPr>
              <w:t>if the candidacy is submitted by the news outlet or a third party, attach the author’s written authorisation; for jointly authored articles, all co-authors must consent.</w:t>
            </w:r>
          </w:p>
        </w:tc>
      </w:tr>
    </w:tbl>
    <w:p w14:paraId="3B81709D" w14:textId="77777777" w:rsidR="006628C3" w:rsidRDefault="00000000">
      <w:pPr>
        <w:keepNext/>
        <w:spacing w:before="120" w:after="100"/>
      </w:pPr>
      <w:r>
        <w:rPr>
          <w:b/>
          <w:color w:val="1C2B39"/>
          <w:sz w:val="22"/>
        </w:rPr>
        <w:t>2. Articolo candidato</w:t>
      </w:r>
      <w:r>
        <w:rPr>
          <w:i/>
          <w:color w:val="5C6670"/>
          <w:sz w:val="20"/>
        </w:rPr>
        <w:t xml:space="preserve"> / Submitted article</w:t>
      </w:r>
    </w:p>
    <w:tbl>
      <w:tblPr>
        <w:tblW w:w="0" w:type="auto"/>
        <w:jc w:val="center"/>
        <w:tblLayout w:type="fixed"/>
        <w:tblLook w:val="04A0" w:firstRow="1" w:lastRow="0" w:firstColumn="1" w:lastColumn="0" w:noHBand="0" w:noVBand="1"/>
      </w:tblPr>
      <w:tblGrid>
        <w:gridCol w:w="9922"/>
      </w:tblGrid>
      <w:tr w:rsidR="006628C3" w14:paraId="2BC808CD" w14:textId="77777777">
        <w:trPr>
          <w:cantSplit/>
          <w:jc w:val="center"/>
        </w:trPr>
        <w:tc>
          <w:tcPr>
            <w:tcW w:w="9922" w:type="dxa"/>
            <w:tcBorders>
              <w:top w:val="nil"/>
              <w:left w:val="nil"/>
              <w:bottom w:val="single" w:sz="8" w:space="0" w:color="9AA5AE"/>
              <w:right w:val="nil"/>
            </w:tcBorders>
            <w:tcMar>
              <w:top w:w="40" w:type="dxa"/>
              <w:left w:w="70" w:type="dxa"/>
              <w:bottom w:w="30" w:type="dxa"/>
              <w:right w:w="70" w:type="dxa"/>
            </w:tcMar>
          </w:tcPr>
          <w:p w14:paraId="6FCA01D0" w14:textId="77777777" w:rsidR="006628C3" w:rsidRDefault="00000000">
            <w:pPr>
              <w:spacing w:after="40"/>
            </w:pPr>
            <w:r>
              <w:rPr>
                <w:b/>
                <w:color w:val="1C2B39"/>
                <w:sz w:val="17"/>
              </w:rPr>
              <w:t>Titolo dell’articolo</w:t>
            </w:r>
            <w:r>
              <w:rPr>
                <w:color w:val="7A7A7A"/>
                <w:sz w:val="17"/>
              </w:rPr>
              <w:t xml:space="preserve"> / </w:t>
            </w:r>
            <w:r>
              <w:rPr>
                <w:i/>
                <w:color w:val="666666"/>
                <w:sz w:val="17"/>
              </w:rPr>
              <w:t>Article title</w:t>
            </w:r>
          </w:p>
          <w:p w14:paraId="33B46D0B" w14:textId="77777777" w:rsidR="006628C3" w:rsidRDefault="00000000">
            <w:pPr>
              <w:spacing w:after="0" w:line="240" w:lineRule="auto"/>
            </w:pPr>
            <w:r>
              <w:rPr>
                <w:sz w:val="9"/>
              </w:rPr>
              <w:t xml:space="preserve"> </w:t>
            </w:r>
          </w:p>
        </w:tc>
      </w:tr>
    </w:tbl>
    <w:p w14:paraId="34067717" w14:textId="77777777" w:rsidR="006628C3" w:rsidRDefault="006628C3">
      <w:pPr>
        <w:spacing w:after="0"/>
      </w:pPr>
    </w:p>
    <w:tbl>
      <w:tblPr>
        <w:tblW w:w="0" w:type="auto"/>
        <w:jc w:val="center"/>
        <w:tblLayout w:type="fixed"/>
        <w:tblLook w:val="04A0" w:firstRow="1" w:lastRow="0" w:firstColumn="1" w:lastColumn="0" w:noHBand="0" w:noVBand="1"/>
      </w:tblPr>
      <w:tblGrid>
        <w:gridCol w:w="9922"/>
      </w:tblGrid>
      <w:tr w:rsidR="006628C3" w14:paraId="6BFAA671" w14:textId="77777777">
        <w:trPr>
          <w:cantSplit/>
          <w:jc w:val="center"/>
        </w:trPr>
        <w:tc>
          <w:tcPr>
            <w:tcW w:w="9922" w:type="dxa"/>
            <w:tcBorders>
              <w:top w:val="nil"/>
              <w:left w:val="nil"/>
              <w:bottom w:val="single" w:sz="8" w:space="0" w:color="9AA5AE"/>
              <w:right w:val="nil"/>
            </w:tcBorders>
            <w:tcMar>
              <w:top w:w="40" w:type="dxa"/>
              <w:left w:w="70" w:type="dxa"/>
              <w:bottom w:w="30" w:type="dxa"/>
              <w:right w:w="70" w:type="dxa"/>
            </w:tcMar>
          </w:tcPr>
          <w:p w14:paraId="7713864B" w14:textId="77777777" w:rsidR="006628C3" w:rsidRDefault="00000000">
            <w:pPr>
              <w:spacing w:after="40"/>
            </w:pPr>
            <w:r>
              <w:rPr>
                <w:b/>
                <w:color w:val="1C2B39"/>
                <w:sz w:val="17"/>
              </w:rPr>
              <w:t>Autore/i</w:t>
            </w:r>
            <w:r>
              <w:rPr>
                <w:color w:val="7A7A7A"/>
                <w:sz w:val="17"/>
              </w:rPr>
              <w:t xml:space="preserve"> / </w:t>
            </w:r>
            <w:r>
              <w:rPr>
                <w:i/>
                <w:color w:val="666666"/>
                <w:sz w:val="17"/>
              </w:rPr>
              <w:t>Author(s)</w:t>
            </w:r>
          </w:p>
          <w:p w14:paraId="4313DC63" w14:textId="77777777" w:rsidR="006628C3" w:rsidRDefault="00000000">
            <w:pPr>
              <w:spacing w:after="0" w:line="240" w:lineRule="auto"/>
            </w:pPr>
            <w:r>
              <w:rPr>
                <w:sz w:val="9"/>
              </w:rPr>
              <w:t xml:space="preserve"> </w:t>
            </w:r>
          </w:p>
        </w:tc>
      </w:tr>
    </w:tbl>
    <w:p w14:paraId="09D02D26" w14:textId="77777777" w:rsidR="006628C3" w:rsidRDefault="006628C3">
      <w:pPr>
        <w:spacing w:after="0"/>
      </w:pPr>
    </w:p>
    <w:tbl>
      <w:tblPr>
        <w:tblW w:w="0" w:type="auto"/>
        <w:jc w:val="center"/>
        <w:tblLayout w:type="fixed"/>
        <w:tblLook w:val="04A0" w:firstRow="1" w:lastRow="0" w:firstColumn="1" w:lastColumn="0" w:noHBand="0" w:noVBand="1"/>
      </w:tblPr>
      <w:tblGrid>
        <w:gridCol w:w="4847"/>
        <w:gridCol w:w="4847"/>
      </w:tblGrid>
      <w:tr w:rsidR="006628C3" w14:paraId="356C354C" w14:textId="77777777">
        <w:trPr>
          <w:cantSplit/>
          <w:jc w:val="center"/>
        </w:trPr>
        <w:tc>
          <w:tcPr>
            <w:tcW w:w="4847" w:type="dxa"/>
            <w:tcBorders>
              <w:top w:val="nil"/>
              <w:left w:val="nil"/>
              <w:bottom w:val="single" w:sz="8" w:space="0" w:color="9AA5AE"/>
              <w:right w:val="nil"/>
            </w:tcBorders>
            <w:tcMar>
              <w:top w:w="40" w:type="dxa"/>
              <w:left w:w="70" w:type="dxa"/>
              <w:bottom w:w="35" w:type="dxa"/>
              <w:right w:w="70" w:type="dxa"/>
            </w:tcMar>
          </w:tcPr>
          <w:p w14:paraId="1260B418" w14:textId="77777777" w:rsidR="006628C3" w:rsidRDefault="00000000">
            <w:pPr>
              <w:spacing w:after="40"/>
            </w:pPr>
            <w:r>
              <w:rPr>
                <w:b/>
                <w:color w:val="1C2B39"/>
                <w:sz w:val="17"/>
              </w:rPr>
              <w:t>Testata giornalistica</w:t>
            </w:r>
            <w:r>
              <w:rPr>
                <w:color w:val="7A7A7A"/>
                <w:sz w:val="17"/>
              </w:rPr>
              <w:t xml:space="preserve"> / </w:t>
            </w:r>
            <w:r>
              <w:rPr>
                <w:i/>
                <w:color w:val="666666"/>
                <w:sz w:val="17"/>
              </w:rPr>
              <w:t>News outlet</w:t>
            </w:r>
          </w:p>
          <w:p w14:paraId="22E9B36B" w14:textId="77777777" w:rsidR="006628C3" w:rsidRDefault="00000000">
            <w:pPr>
              <w:spacing w:after="0"/>
            </w:pPr>
            <w:r>
              <w:rPr>
                <w:sz w:val="12"/>
              </w:rPr>
              <w:t xml:space="preserve"> </w:t>
            </w:r>
          </w:p>
        </w:tc>
        <w:tc>
          <w:tcPr>
            <w:tcW w:w="4847" w:type="dxa"/>
            <w:tcBorders>
              <w:top w:val="nil"/>
              <w:left w:val="nil"/>
              <w:bottom w:val="single" w:sz="8" w:space="0" w:color="9AA5AE"/>
              <w:right w:val="nil"/>
            </w:tcBorders>
            <w:tcMar>
              <w:top w:w="40" w:type="dxa"/>
              <w:left w:w="70" w:type="dxa"/>
              <w:bottom w:w="35" w:type="dxa"/>
              <w:right w:w="70" w:type="dxa"/>
            </w:tcMar>
          </w:tcPr>
          <w:p w14:paraId="7A94DA46" w14:textId="77777777" w:rsidR="006628C3" w:rsidRDefault="00000000">
            <w:pPr>
              <w:spacing w:after="40"/>
            </w:pPr>
            <w:r>
              <w:rPr>
                <w:b/>
                <w:color w:val="1C2B39"/>
                <w:sz w:val="17"/>
              </w:rPr>
              <w:t>Paese/sede della testata</w:t>
            </w:r>
            <w:r>
              <w:rPr>
                <w:color w:val="7A7A7A"/>
                <w:sz w:val="17"/>
              </w:rPr>
              <w:t xml:space="preserve"> / </w:t>
            </w:r>
            <w:r>
              <w:rPr>
                <w:i/>
                <w:color w:val="666666"/>
                <w:sz w:val="17"/>
              </w:rPr>
              <w:t>Country/registered office of the outlet</w:t>
            </w:r>
          </w:p>
          <w:p w14:paraId="3B86976E" w14:textId="77777777" w:rsidR="006628C3" w:rsidRDefault="00000000">
            <w:pPr>
              <w:spacing w:after="0"/>
            </w:pPr>
            <w:r>
              <w:rPr>
                <w:sz w:val="12"/>
              </w:rPr>
              <w:t xml:space="preserve"> </w:t>
            </w:r>
          </w:p>
        </w:tc>
      </w:tr>
    </w:tbl>
    <w:p w14:paraId="13457263" w14:textId="77777777" w:rsidR="006628C3" w:rsidRDefault="006628C3">
      <w:pPr>
        <w:spacing w:after="0"/>
      </w:pPr>
    </w:p>
    <w:tbl>
      <w:tblPr>
        <w:tblW w:w="0" w:type="auto"/>
        <w:jc w:val="center"/>
        <w:tblLayout w:type="fixed"/>
        <w:tblLook w:val="04A0" w:firstRow="1" w:lastRow="0" w:firstColumn="1" w:lastColumn="0" w:noHBand="0" w:noVBand="1"/>
      </w:tblPr>
      <w:tblGrid>
        <w:gridCol w:w="4847"/>
        <w:gridCol w:w="4847"/>
      </w:tblGrid>
      <w:tr w:rsidR="006628C3" w14:paraId="5A687C86" w14:textId="77777777">
        <w:trPr>
          <w:cantSplit/>
          <w:jc w:val="center"/>
        </w:trPr>
        <w:tc>
          <w:tcPr>
            <w:tcW w:w="4847" w:type="dxa"/>
            <w:tcBorders>
              <w:top w:val="nil"/>
              <w:left w:val="nil"/>
              <w:bottom w:val="single" w:sz="8" w:space="0" w:color="9AA5AE"/>
              <w:right w:val="nil"/>
            </w:tcBorders>
            <w:tcMar>
              <w:top w:w="40" w:type="dxa"/>
              <w:left w:w="70" w:type="dxa"/>
              <w:bottom w:w="35" w:type="dxa"/>
              <w:right w:w="70" w:type="dxa"/>
            </w:tcMar>
          </w:tcPr>
          <w:p w14:paraId="6A420845" w14:textId="77777777" w:rsidR="006628C3" w:rsidRDefault="00000000">
            <w:pPr>
              <w:spacing w:after="40"/>
            </w:pPr>
            <w:r>
              <w:rPr>
                <w:b/>
                <w:color w:val="1C2B39"/>
                <w:sz w:val="17"/>
              </w:rPr>
              <w:t>Data di pubblicazione (tra il 1/9/2023 e il 31/8/2026)</w:t>
            </w:r>
            <w:r>
              <w:rPr>
                <w:color w:val="7A7A7A"/>
                <w:sz w:val="17"/>
              </w:rPr>
              <w:t xml:space="preserve"> / </w:t>
            </w:r>
            <w:r>
              <w:rPr>
                <w:i/>
                <w:color w:val="666666"/>
                <w:sz w:val="17"/>
              </w:rPr>
              <w:t>Publication date (between 1 Sept 2023 and 31 Aug 2026)</w:t>
            </w:r>
          </w:p>
          <w:p w14:paraId="024423C6" w14:textId="77777777" w:rsidR="006628C3" w:rsidRDefault="00000000">
            <w:pPr>
              <w:spacing w:after="0"/>
            </w:pPr>
            <w:r>
              <w:rPr>
                <w:sz w:val="12"/>
              </w:rPr>
              <w:t xml:space="preserve"> </w:t>
            </w:r>
          </w:p>
        </w:tc>
        <w:tc>
          <w:tcPr>
            <w:tcW w:w="4847" w:type="dxa"/>
            <w:tcBorders>
              <w:top w:val="nil"/>
              <w:left w:val="nil"/>
              <w:bottom w:val="single" w:sz="8" w:space="0" w:color="9AA5AE"/>
              <w:right w:val="nil"/>
            </w:tcBorders>
            <w:tcMar>
              <w:top w:w="40" w:type="dxa"/>
              <w:left w:w="70" w:type="dxa"/>
              <w:bottom w:w="35" w:type="dxa"/>
              <w:right w:w="70" w:type="dxa"/>
            </w:tcMar>
          </w:tcPr>
          <w:p w14:paraId="0B1D1B34" w14:textId="77777777" w:rsidR="006628C3" w:rsidRDefault="00000000">
            <w:pPr>
              <w:spacing w:after="40"/>
            </w:pPr>
            <w:r>
              <w:rPr>
                <w:b/>
                <w:color w:val="1C2B39"/>
                <w:sz w:val="17"/>
              </w:rPr>
              <w:t>Lingua originale dell’articolo</w:t>
            </w:r>
            <w:r>
              <w:rPr>
                <w:color w:val="7A7A7A"/>
                <w:sz w:val="17"/>
              </w:rPr>
              <w:t xml:space="preserve"> / </w:t>
            </w:r>
            <w:r>
              <w:rPr>
                <w:i/>
                <w:color w:val="666666"/>
                <w:sz w:val="17"/>
              </w:rPr>
              <w:t>Original language of the article</w:t>
            </w:r>
          </w:p>
          <w:p w14:paraId="76A95D2D" w14:textId="77777777" w:rsidR="006628C3" w:rsidRDefault="00000000">
            <w:pPr>
              <w:spacing w:after="0"/>
            </w:pPr>
            <w:r>
              <w:rPr>
                <w:sz w:val="12"/>
              </w:rPr>
              <w:t xml:space="preserve"> </w:t>
            </w:r>
          </w:p>
        </w:tc>
      </w:tr>
    </w:tbl>
    <w:p w14:paraId="757E14E4" w14:textId="77777777" w:rsidR="006628C3" w:rsidRDefault="006628C3">
      <w:pPr>
        <w:spacing w:after="0"/>
      </w:pPr>
    </w:p>
    <w:tbl>
      <w:tblPr>
        <w:tblW w:w="0" w:type="auto"/>
        <w:jc w:val="center"/>
        <w:tblLayout w:type="fixed"/>
        <w:tblLook w:val="04A0" w:firstRow="1" w:lastRow="0" w:firstColumn="1" w:lastColumn="0" w:noHBand="0" w:noVBand="1"/>
      </w:tblPr>
      <w:tblGrid>
        <w:gridCol w:w="9922"/>
      </w:tblGrid>
      <w:tr w:rsidR="006628C3" w14:paraId="4DE84F92" w14:textId="77777777">
        <w:trPr>
          <w:cantSplit/>
          <w:jc w:val="center"/>
        </w:trPr>
        <w:tc>
          <w:tcPr>
            <w:tcW w:w="9922" w:type="dxa"/>
            <w:tcBorders>
              <w:top w:val="nil"/>
              <w:left w:val="nil"/>
              <w:bottom w:val="single" w:sz="8" w:space="0" w:color="9AA5AE"/>
              <w:right w:val="nil"/>
            </w:tcBorders>
            <w:tcMar>
              <w:top w:w="40" w:type="dxa"/>
              <w:left w:w="70" w:type="dxa"/>
              <w:bottom w:w="30" w:type="dxa"/>
              <w:right w:w="70" w:type="dxa"/>
            </w:tcMar>
          </w:tcPr>
          <w:p w14:paraId="00F46478" w14:textId="77777777" w:rsidR="006628C3" w:rsidRDefault="00000000">
            <w:pPr>
              <w:spacing w:after="40"/>
            </w:pPr>
            <w:r>
              <w:rPr>
                <w:b/>
                <w:color w:val="1C2B39"/>
                <w:sz w:val="17"/>
              </w:rPr>
              <w:t>Collegamento alla pubblicazione online, quando disponibile</w:t>
            </w:r>
            <w:r>
              <w:rPr>
                <w:color w:val="7A7A7A"/>
                <w:sz w:val="17"/>
              </w:rPr>
              <w:t xml:space="preserve"> / </w:t>
            </w:r>
            <w:r>
              <w:rPr>
                <w:i/>
                <w:color w:val="666666"/>
                <w:sz w:val="17"/>
              </w:rPr>
              <w:t>Link to the online publication, where available</w:t>
            </w:r>
          </w:p>
          <w:p w14:paraId="3ABF09D0" w14:textId="77777777" w:rsidR="006628C3" w:rsidRDefault="00000000">
            <w:pPr>
              <w:spacing w:after="0" w:line="240" w:lineRule="auto"/>
            </w:pPr>
            <w:r>
              <w:rPr>
                <w:sz w:val="9"/>
              </w:rPr>
              <w:t xml:space="preserve"> </w:t>
            </w:r>
          </w:p>
        </w:tc>
      </w:tr>
    </w:tbl>
    <w:p w14:paraId="644185A1" w14:textId="77777777" w:rsidR="006628C3" w:rsidRDefault="006628C3">
      <w:pPr>
        <w:spacing w:after="0"/>
      </w:pPr>
    </w:p>
    <w:p w14:paraId="40B0596A" w14:textId="77777777" w:rsidR="006628C3" w:rsidRDefault="00000000">
      <w:r>
        <w:br w:type="page"/>
      </w:r>
    </w:p>
    <w:p w14:paraId="48630EE0" w14:textId="77777777" w:rsidR="006628C3" w:rsidRDefault="00000000">
      <w:pPr>
        <w:keepNext/>
        <w:spacing w:before="120" w:after="100"/>
      </w:pPr>
      <w:r>
        <w:rPr>
          <w:b/>
          <w:color w:val="1C2B39"/>
          <w:sz w:val="22"/>
        </w:rPr>
        <w:lastRenderedPageBreak/>
        <w:t>3. Dichiarazioni</w:t>
      </w:r>
      <w:r>
        <w:rPr>
          <w:i/>
          <w:color w:val="5C6670"/>
          <w:sz w:val="20"/>
        </w:rPr>
        <w:t xml:space="preserve"> / Declarations</w:t>
      </w:r>
    </w:p>
    <w:p w14:paraId="1B3E7946" w14:textId="77777777" w:rsidR="006628C3" w:rsidRDefault="00000000">
      <w:pPr>
        <w:spacing w:after="100"/>
      </w:pPr>
      <w:r>
        <w:rPr>
          <w:b/>
          <w:color w:val="1C2B39"/>
        </w:rPr>
        <w:t>Il/La sottoscritto/a, sotto la propria responsabilità, dichiara:</w:t>
      </w:r>
      <w:r>
        <w:rPr>
          <w:i/>
          <w:color w:val="5E6872"/>
          <w:sz w:val="17"/>
        </w:rPr>
        <w:br/>
        <w:t>The undersigned, under their own responsibility, declares:</w:t>
      </w:r>
    </w:p>
    <w:p w14:paraId="46BF3A5C" w14:textId="77777777" w:rsidR="006628C3" w:rsidRDefault="00000000">
      <w:pPr>
        <w:spacing w:line="245" w:lineRule="auto"/>
        <w:ind w:left="255" w:hanging="181"/>
      </w:pPr>
      <w:r>
        <w:rPr>
          <w:b/>
          <w:color w:val="1C2B39"/>
        </w:rPr>
        <w:t xml:space="preserve">•  </w:t>
      </w:r>
      <w:r>
        <w:rPr>
          <w:color w:val="222222"/>
          <w:sz w:val="17"/>
        </w:rPr>
        <w:t>di aver letto e di accettare integralmente il Regolamento del Premio e i relativi allegati;</w:t>
      </w:r>
      <w:r>
        <w:rPr>
          <w:i/>
          <w:color w:val="5E6872"/>
          <w:sz w:val="17"/>
        </w:rPr>
        <w:br/>
        <w:t xml:space="preserve">     that they have read and fully accept the Rules of the Prize and the related annexes;</w:t>
      </w:r>
    </w:p>
    <w:p w14:paraId="312EC3A6" w14:textId="77777777" w:rsidR="006628C3" w:rsidRDefault="00000000">
      <w:pPr>
        <w:spacing w:line="245" w:lineRule="auto"/>
        <w:ind w:left="255" w:hanging="181"/>
      </w:pPr>
      <w:r>
        <w:rPr>
          <w:b/>
          <w:color w:val="1C2B39"/>
        </w:rPr>
        <w:t xml:space="preserve">•  </w:t>
      </w:r>
      <w:r>
        <w:rPr>
          <w:color w:val="222222"/>
          <w:sz w:val="17"/>
        </w:rPr>
        <w:t>che i dati, le dichiarazioni e i documenti trasmessi sono completi e veritieri;</w:t>
      </w:r>
      <w:r>
        <w:rPr>
          <w:i/>
          <w:color w:val="5E6872"/>
          <w:sz w:val="17"/>
        </w:rPr>
        <w:br/>
        <w:t xml:space="preserve">     that the data, declarations and documents submitted are complete and truthful;</w:t>
      </w:r>
    </w:p>
    <w:p w14:paraId="6A14842E" w14:textId="77777777" w:rsidR="006628C3" w:rsidRDefault="00000000">
      <w:pPr>
        <w:spacing w:line="245" w:lineRule="auto"/>
        <w:ind w:left="255" w:hanging="181"/>
      </w:pPr>
      <w:r>
        <w:rPr>
          <w:b/>
          <w:color w:val="1C2B39"/>
        </w:rPr>
        <w:t xml:space="preserve">•  </w:t>
      </w:r>
      <w:r>
        <w:rPr>
          <w:color w:val="222222"/>
          <w:sz w:val="17"/>
        </w:rPr>
        <w:t>che l’autore o tutti gli autori hanno compiuto 18 anni alla data di presentazione della candidatura;</w:t>
      </w:r>
      <w:r>
        <w:rPr>
          <w:i/>
          <w:color w:val="5E6872"/>
          <w:sz w:val="17"/>
        </w:rPr>
        <w:br/>
        <w:t xml:space="preserve">     that the author or all authors are at least 18 years old on the date of submission;</w:t>
      </w:r>
    </w:p>
    <w:p w14:paraId="301FC07D" w14:textId="77777777" w:rsidR="006628C3" w:rsidRDefault="00000000">
      <w:pPr>
        <w:spacing w:line="245" w:lineRule="auto"/>
        <w:ind w:left="255" w:hanging="181"/>
      </w:pPr>
      <w:r>
        <w:rPr>
          <w:b/>
          <w:color w:val="1C2B39"/>
        </w:rPr>
        <w:t xml:space="preserve">•  </w:t>
      </w:r>
      <w:r>
        <w:rPr>
          <w:color w:val="222222"/>
          <w:sz w:val="17"/>
        </w:rPr>
        <w:t>che l’articolo possiede i requisiti previsti dal Regolamento ed è stato pubblicato nel periodo ammesso, dal 1° settembre 2023 al 31 agosto 2026;</w:t>
      </w:r>
      <w:r>
        <w:rPr>
          <w:i/>
          <w:color w:val="5E6872"/>
          <w:sz w:val="17"/>
        </w:rPr>
        <w:br/>
        <w:t xml:space="preserve">     that the article meets the requirements of the Rules and was published within the eligible period, from 1 September 2023 to 31 August 2026;</w:t>
      </w:r>
    </w:p>
    <w:p w14:paraId="4D2844D7" w14:textId="77777777" w:rsidR="006628C3" w:rsidRDefault="00000000">
      <w:pPr>
        <w:spacing w:line="245" w:lineRule="auto"/>
        <w:ind w:left="255" w:hanging="181"/>
      </w:pPr>
      <w:r>
        <w:rPr>
          <w:b/>
          <w:color w:val="1C2B39"/>
        </w:rPr>
        <w:t xml:space="preserve">•  </w:t>
      </w:r>
      <w:r>
        <w:rPr>
          <w:color w:val="222222"/>
          <w:sz w:val="17"/>
        </w:rPr>
        <w:t>che, tenuto conto della presente candidatura, ciascun autore partecipa al Premio con non più di due articoli;</w:t>
      </w:r>
      <w:r>
        <w:rPr>
          <w:i/>
          <w:color w:val="5E6872"/>
          <w:sz w:val="17"/>
        </w:rPr>
        <w:br/>
        <w:t xml:space="preserve">     that, including this submission, each author is entering no more than two articles in the Prize;</w:t>
      </w:r>
    </w:p>
    <w:p w14:paraId="1CE5C63F" w14:textId="77777777" w:rsidR="006628C3" w:rsidRDefault="00000000">
      <w:pPr>
        <w:spacing w:line="245" w:lineRule="auto"/>
        <w:ind w:left="255" w:hanging="181"/>
      </w:pPr>
      <w:r>
        <w:rPr>
          <w:b/>
          <w:color w:val="1C2B39"/>
        </w:rPr>
        <w:t xml:space="preserve">•  </w:t>
      </w:r>
      <w:r>
        <w:rPr>
          <w:color w:val="222222"/>
          <w:sz w:val="17"/>
        </w:rPr>
        <w:t>di essere autore/coautore dell’articolo oppure di essere autorizzato a presentarne la candidatura e, nei casi previsti, di allegare le autorizzazioni richieste;</w:t>
      </w:r>
      <w:r>
        <w:rPr>
          <w:i/>
          <w:color w:val="5E6872"/>
          <w:sz w:val="17"/>
        </w:rPr>
        <w:br/>
        <w:t xml:space="preserve">     that they are the author/co-author of the article or are authorised to submit it and, where required, attach the relevant authorisations;</w:t>
      </w:r>
    </w:p>
    <w:p w14:paraId="35F32612" w14:textId="77777777" w:rsidR="006628C3" w:rsidRDefault="00000000">
      <w:pPr>
        <w:spacing w:line="245" w:lineRule="auto"/>
        <w:ind w:left="255" w:hanging="181"/>
      </w:pPr>
      <w:r>
        <w:rPr>
          <w:b/>
          <w:color w:val="1C2B39"/>
        </w:rPr>
        <w:t xml:space="preserve">•  </w:t>
      </w:r>
      <w:r>
        <w:rPr>
          <w:color w:val="222222"/>
          <w:sz w:val="17"/>
        </w:rPr>
        <w:t>che l’articolo e la sua presentazione non violano diritti d’autore, diritti della personalità o altri diritti di terzi e che sono disponibili le autorizzazioni necessarie per gli utilizzi previsti dal Regolamento;</w:t>
      </w:r>
      <w:r>
        <w:rPr>
          <w:i/>
          <w:color w:val="5E6872"/>
          <w:sz w:val="17"/>
        </w:rPr>
        <w:br/>
        <w:t xml:space="preserve">     that the article and its submission do not infringe copyright, personality rights or other third-party rights and that the permissions required for the uses provided by the Rules are available;</w:t>
      </w:r>
    </w:p>
    <w:p w14:paraId="4C084972" w14:textId="77777777" w:rsidR="006628C3" w:rsidRDefault="00000000">
      <w:pPr>
        <w:spacing w:line="245" w:lineRule="auto"/>
        <w:ind w:left="255" w:hanging="181"/>
      </w:pPr>
      <w:r>
        <w:rPr>
          <w:b/>
          <w:color w:val="1C2B39"/>
        </w:rPr>
        <w:t xml:space="preserve">•  </w:t>
      </w:r>
      <w:r>
        <w:rPr>
          <w:color w:val="222222"/>
          <w:sz w:val="17"/>
        </w:rPr>
        <w:t>che l’eventuale traduzione italiana riproduce fedelmente e integralmente il contenuto dell’articolo originale;</w:t>
      </w:r>
      <w:r>
        <w:rPr>
          <w:i/>
          <w:color w:val="5E6872"/>
          <w:sz w:val="17"/>
        </w:rPr>
        <w:br/>
        <w:t xml:space="preserve">     that any Italian translation faithfully and fully reproduces the content of the original article;</w:t>
      </w:r>
    </w:p>
    <w:p w14:paraId="74F66A23" w14:textId="77777777" w:rsidR="006628C3" w:rsidRDefault="00000000">
      <w:pPr>
        <w:spacing w:line="245" w:lineRule="auto"/>
        <w:ind w:left="255" w:hanging="181"/>
      </w:pPr>
      <w:r>
        <w:rPr>
          <w:b/>
          <w:color w:val="1C2B39"/>
        </w:rPr>
        <w:t xml:space="preserve">•  </w:t>
      </w:r>
      <w:r>
        <w:rPr>
          <w:color w:val="222222"/>
          <w:sz w:val="17"/>
        </w:rPr>
        <w:t>di aver preso visione dell’informativa sul trattamento dei dati personali;</w:t>
      </w:r>
      <w:r>
        <w:rPr>
          <w:i/>
          <w:color w:val="5E6872"/>
          <w:sz w:val="17"/>
        </w:rPr>
        <w:br/>
        <w:t xml:space="preserve">     that they have read the privacy notice concerning the processing of personal data;</w:t>
      </w:r>
    </w:p>
    <w:p w14:paraId="2C52A4BF" w14:textId="77777777" w:rsidR="006628C3" w:rsidRDefault="00000000">
      <w:pPr>
        <w:spacing w:after="100" w:line="245" w:lineRule="auto"/>
        <w:ind w:left="255" w:hanging="181"/>
      </w:pPr>
      <w:r>
        <w:rPr>
          <w:b/>
          <w:color w:val="1C2B39"/>
        </w:rPr>
        <w:t xml:space="preserve">•  </w:t>
      </w:r>
      <w:r>
        <w:rPr>
          <w:color w:val="222222"/>
          <w:sz w:val="17"/>
        </w:rPr>
        <w:t>di autorizzare gratuitamente l’Osservatorio Metropolitano di Milano a effettuare gli utilizzi indicati all’articolo 10 del Regolamento, nei limiti dei diritti di cui dispone.</w:t>
      </w:r>
      <w:r>
        <w:rPr>
          <w:i/>
          <w:color w:val="5E6872"/>
          <w:sz w:val="17"/>
        </w:rPr>
        <w:br/>
        <w:t xml:space="preserve">     that they authorise the Osservatorio Metropolitano di Milano, free of charge and within the limits of the rights available to the undersigned, to make the uses specified in Article 10 of the Rules.</w:t>
      </w:r>
    </w:p>
    <w:tbl>
      <w:tblPr>
        <w:tblW w:w="0" w:type="auto"/>
        <w:jc w:val="center"/>
        <w:tblLayout w:type="fixed"/>
        <w:tblLook w:val="04A0" w:firstRow="1" w:lastRow="0" w:firstColumn="1" w:lastColumn="0" w:noHBand="0" w:noVBand="1"/>
      </w:tblPr>
      <w:tblGrid>
        <w:gridCol w:w="4961"/>
        <w:gridCol w:w="4961"/>
      </w:tblGrid>
      <w:tr w:rsidR="006628C3" w14:paraId="26CDB51D" w14:textId="77777777">
        <w:trPr>
          <w:cantSplit/>
          <w:jc w:val="center"/>
        </w:trPr>
        <w:tc>
          <w:tcPr>
            <w:tcW w:w="4961" w:type="dxa"/>
            <w:tcBorders>
              <w:top w:val="nil"/>
              <w:left w:val="nil"/>
              <w:bottom w:val="single" w:sz="8" w:space="0" w:color="9AA5AE"/>
              <w:right w:val="nil"/>
            </w:tcBorders>
            <w:tcMar>
              <w:top w:w="65" w:type="dxa"/>
              <w:left w:w="80" w:type="dxa"/>
              <w:bottom w:w="45" w:type="dxa"/>
              <w:right w:w="80" w:type="dxa"/>
            </w:tcMar>
          </w:tcPr>
          <w:p w14:paraId="7986F9BE" w14:textId="77777777" w:rsidR="006628C3" w:rsidRDefault="00000000">
            <w:pPr>
              <w:spacing w:after="40"/>
            </w:pPr>
            <w:r>
              <w:rPr>
                <w:b/>
                <w:color w:val="1C2B39"/>
                <w:sz w:val="16"/>
              </w:rPr>
              <w:t>Luogo</w:t>
            </w:r>
            <w:r>
              <w:rPr>
                <w:color w:val="7A7A7A"/>
                <w:sz w:val="16"/>
              </w:rPr>
              <w:t xml:space="preserve"> / </w:t>
            </w:r>
            <w:r>
              <w:rPr>
                <w:i/>
                <w:color w:val="666666"/>
                <w:sz w:val="16"/>
              </w:rPr>
              <w:t>Place</w:t>
            </w:r>
          </w:p>
          <w:p w14:paraId="4A27DD5E" w14:textId="77777777" w:rsidR="006628C3" w:rsidRDefault="00000000">
            <w:pPr>
              <w:spacing w:after="0"/>
            </w:pPr>
            <w:r>
              <w:rPr>
                <w:sz w:val="14"/>
              </w:rPr>
              <w:t xml:space="preserve"> </w:t>
            </w:r>
          </w:p>
        </w:tc>
        <w:tc>
          <w:tcPr>
            <w:tcW w:w="4961" w:type="dxa"/>
            <w:tcBorders>
              <w:top w:val="nil"/>
              <w:left w:val="nil"/>
              <w:bottom w:val="single" w:sz="8" w:space="0" w:color="9AA5AE"/>
              <w:right w:val="nil"/>
            </w:tcBorders>
            <w:tcMar>
              <w:top w:w="65" w:type="dxa"/>
              <w:left w:w="80" w:type="dxa"/>
              <w:bottom w:w="45" w:type="dxa"/>
              <w:right w:w="80" w:type="dxa"/>
            </w:tcMar>
          </w:tcPr>
          <w:p w14:paraId="766435D6" w14:textId="77777777" w:rsidR="006628C3" w:rsidRDefault="00000000">
            <w:pPr>
              <w:spacing w:after="40"/>
            </w:pPr>
            <w:r>
              <w:rPr>
                <w:b/>
                <w:color w:val="1C2B39"/>
                <w:sz w:val="16"/>
              </w:rPr>
              <w:t>Data</w:t>
            </w:r>
            <w:r>
              <w:rPr>
                <w:color w:val="7A7A7A"/>
                <w:sz w:val="16"/>
              </w:rPr>
              <w:t xml:space="preserve"> / </w:t>
            </w:r>
            <w:r>
              <w:rPr>
                <w:i/>
                <w:color w:val="666666"/>
                <w:sz w:val="16"/>
              </w:rPr>
              <w:t>Date</w:t>
            </w:r>
          </w:p>
          <w:p w14:paraId="7D725903" w14:textId="77777777" w:rsidR="006628C3" w:rsidRDefault="00000000">
            <w:pPr>
              <w:spacing w:after="0"/>
            </w:pPr>
            <w:r>
              <w:rPr>
                <w:sz w:val="14"/>
              </w:rPr>
              <w:t xml:space="preserve"> </w:t>
            </w:r>
          </w:p>
        </w:tc>
      </w:tr>
      <w:tr w:rsidR="006628C3" w14:paraId="374D65C2" w14:textId="77777777">
        <w:trPr>
          <w:cantSplit/>
          <w:jc w:val="center"/>
        </w:trPr>
        <w:tc>
          <w:tcPr>
            <w:tcW w:w="4961" w:type="dxa"/>
            <w:tcBorders>
              <w:top w:val="nil"/>
              <w:left w:val="nil"/>
              <w:bottom w:val="single" w:sz="8" w:space="0" w:color="9AA5AE"/>
              <w:right w:val="nil"/>
            </w:tcBorders>
            <w:tcMar>
              <w:top w:w="65" w:type="dxa"/>
              <w:left w:w="80" w:type="dxa"/>
              <w:bottom w:w="45" w:type="dxa"/>
              <w:right w:w="80" w:type="dxa"/>
            </w:tcMar>
          </w:tcPr>
          <w:p w14:paraId="3CA9D81A" w14:textId="77777777" w:rsidR="006628C3" w:rsidRDefault="00000000">
            <w:pPr>
              <w:spacing w:after="40"/>
            </w:pPr>
            <w:r>
              <w:rPr>
                <w:b/>
                <w:color w:val="1C2B39"/>
                <w:sz w:val="16"/>
              </w:rPr>
              <w:t>Nome e cognome in stampatello</w:t>
            </w:r>
            <w:r>
              <w:rPr>
                <w:color w:val="7A7A7A"/>
                <w:sz w:val="16"/>
              </w:rPr>
              <w:t xml:space="preserve"> / </w:t>
            </w:r>
            <w:r>
              <w:rPr>
                <w:i/>
                <w:color w:val="666666"/>
                <w:sz w:val="16"/>
              </w:rPr>
              <w:t>Name and surname in block letters</w:t>
            </w:r>
          </w:p>
          <w:p w14:paraId="5AD42A9F" w14:textId="77777777" w:rsidR="006628C3" w:rsidRDefault="00000000">
            <w:pPr>
              <w:spacing w:after="0"/>
            </w:pPr>
            <w:r>
              <w:rPr>
                <w:sz w:val="14"/>
              </w:rPr>
              <w:t xml:space="preserve"> </w:t>
            </w:r>
          </w:p>
        </w:tc>
        <w:tc>
          <w:tcPr>
            <w:tcW w:w="4961" w:type="dxa"/>
            <w:tcBorders>
              <w:top w:val="nil"/>
              <w:left w:val="nil"/>
              <w:bottom w:val="single" w:sz="8" w:space="0" w:color="9AA5AE"/>
              <w:right w:val="nil"/>
            </w:tcBorders>
            <w:tcMar>
              <w:top w:w="65" w:type="dxa"/>
              <w:left w:w="80" w:type="dxa"/>
              <w:bottom w:w="45" w:type="dxa"/>
              <w:right w:w="80" w:type="dxa"/>
            </w:tcMar>
          </w:tcPr>
          <w:p w14:paraId="1873F30D" w14:textId="77777777" w:rsidR="006628C3" w:rsidRDefault="00000000">
            <w:pPr>
              <w:spacing w:after="40"/>
            </w:pPr>
            <w:r>
              <w:rPr>
                <w:b/>
                <w:color w:val="1C2B39"/>
                <w:sz w:val="16"/>
              </w:rPr>
              <w:t>Qualifica, se applicabile</w:t>
            </w:r>
            <w:r>
              <w:rPr>
                <w:color w:val="7A7A7A"/>
                <w:sz w:val="16"/>
              </w:rPr>
              <w:t xml:space="preserve"> / </w:t>
            </w:r>
            <w:r>
              <w:rPr>
                <w:i/>
                <w:color w:val="666666"/>
                <w:sz w:val="16"/>
              </w:rPr>
              <w:t>Role, if applicable</w:t>
            </w:r>
          </w:p>
          <w:p w14:paraId="333FF2AB" w14:textId="77777777" w:rsidR="006628C3" w:rsidRDefault="00000000">
            <w:pPr>
              <w:spacing w:after="0"/>
            </w:pPr>
            <w:r>
              <w:rPr>
                <w:sz w:val="14"/>
              </w:rPr>
              <w:t xml:space="preserve"> </w:t>
            </w:r>
          </w:p>
        </w:tc>
      </w:tr>
      <w:tr w:rsidR="006628C3" w14:paraId="16346D81" w14:textId="77777777">
        <w:trPr>
          <w:cantSplit/>
          <w:jc w:val="center"/>
        </w:trPr>
        <w:tc>
          <w:tcPr>
            <w:tcW w:w="9922" w:type="dxa"/>
            <w:gridSpan w:val="2"/>
            <w:tcBorders>
              <w:top w:val="nil"/>
              <w:left w:val="nil"/>
              <w:bottom w:val="single" w:sz="8" w:space="0" w:color="9AA5AE"/>
              <w:right w:val="nil"/>
            </w:tcBorders>
            <w:tcMar>
              <w:top w:w="65" w:type="dxa"/>
              <w:left w:w="80" w:type="dxa"/>
              <w:bottom w:w="45" w:type="dxa"/>
              <w:right w:w="80" w:type="dxa"/>
            </w:tcMar>
          </w:tcPr>
          <w:p w14:paraId="2F45A2F0" w14:textId="77777777" w:rsidR="006628C3" w:rsidRDefault="00000000">
            <w:pPr>
              <w:spacing w:after="40"/>
            </w:pPr>
            <w:r>
              <w:rPr>
                <w:b/>
                <w:color w:val="1C2B39"/>
                <w:sz w:val="16"/>
              </w:rPr>
              <w:t>Firma del soggetto proponente</w:t>
            </w:r>
            <w:r>
              <w:rPr>
                <w:color w:val="7A7A7A"/>
                <w:sz w:val="16"/>
              </w:rPr>
              <w:t xml:space="preserve"> / </w:t>
            </w:r>
            <w:r>
              <w:rPr>
                <w:i/>
                <w:color w:val="666666"/>
                <w:sz w:val="16"/>
              </w:rPr>
              <w:t>Signature of the proposer</w:t>
            </w:r>
          </w:p>
          <w:p w14:paraId="1D889467" w14:textId="77777777" w:rsidR="006628C3" w:rsidRDefault="00000000">
            <w:pPr>
              <w:spacing w:after="0"/>
            </w:pPr>
            <w:r>
              <w:rPr>
                <w:sz w:val="22"/>
              </w:rPr>
              <w:t xml:space="preserve"> </w:t>
            </w:r>
          </w:p>
          <w:p w14:paraId="1BB1E446" w14:textId="77777777" w:rsidR="006628C3" w:rsidRDefault="006628C3">
            <w:pPr>
              <w:spacing w:after="40"/>
            </w:pPr>
          </w:p>
          <w:p w14:paraId="128F1565" w14:textId="77777777" w:rsidR="006628C3" w:rsidRDefault="00000000">
            <w:pPr>
              <w:spacing w:after="0"/>
            </w:pPr>
            <w:r>
              <w:rPr>
                <w:sz w:val="22"/>
              </w:rPr>
              <w:t xml:space="preserve"> </w:t>
            </w:r>
          </w:p>
        </w:tc>
      </w:tr>
    </w:tbl>
    <w:tbl>
      <w:tblPr>
        <w:tblW w:w="0" w:type="auto"/>
        <w:jc w:val="center"/>
        <w:tblLook w:val="04A0" w:firstRow="1" w:lastRow="0" w:firstColumn="1" w:lastColumn="0" w:noHBand="0" w:noVBand="1"/>
      </w:tblPr>
      <w:tblGrid>
        <w:gridCol w:w="9912"/>
      </w:tblGrid>
      <w:tr w:rsidR="006628C3" w14:paraId="2F9A80BE" w14:textId="77777777">
        <w:trPr>
          <w:cantSplit/>
          <w:jc w:val="center"/>
        </w:trPr>
        <w:tc>
          <w:tcPr>
            <w:tcW w:w="9922" w:type="dxa"/>
            <w:tcBorders>
              <w:top w:val="single" w:sz="4" w:space="0" w:color="D6DCE1"/>
              <w:left w:val="single" w:sz="4" w:space="0" w:color="D6DCE1"/>
              <w:bottom w:val="single" w:sz="4" w:space="0" w:color="D6DCE1"/>
              <w:right w:val="single" w:sz="4" w:space="0" w:color="D6DCE1"/>
            </w:tcBorders>
            <w:shd w:val="clear" w:color="auto" w:fill="F7F8F9"/>
            <w:tcMar>
              <w:top w:w="70" w:type="dxa"/>
              <w:left w:w="100" w:type="dxa"/>
              <w:bottom w:w="70" w:type="dxa"/>
              <w:right w:w="100" w:type="dxa"/>
            </w:tcMar>
          </w:tcPr>
          <w:p w14:paraId="7459AEF9" w14:textId="77777777" w:rsidR="006628C3" w:rsidRDefault="00000000">
            <w:pPr>
              <w:spacing w:after="0"/>
            </w:pPr>
            <w:r>
              <w:rPr>
                <w:color w:val="333333"/>
                <w:sz w:val="15"/>
              </w:rPr>
              <w:t>La dichiarazione può essere sottoscritta con firma autografa e successivamente acquisita in PDF, oppure mediante firma digitale.</w:t>
            </w:r>
            <w:r>
              <w:rPr>
                <w:i/>
                <w:color w:val="5E6872"/>
                <w:sz w:val="15"/>
              </w:rPr>
              <w:br/>
              <w:t>The declaration may be signed by hand and subsequently converted to PDF, or signed digitally.</w:t>
            </w:r>
            <w:r>
              <w:rPr>
                <w:b/>
                <w:color w:val="1C2B39"/>
                <w:sz w:val="15"/>
              </w:rPr>
              <w:br/>
            </w:r>
            <w:r>
              <w:rPr>
                <w:b/>
                <w:color w:val="1C2B39"/>
                <w:sz w:val="15"/>
              </w:rPr>
              <w:br/>
              <w:t>La dichiarazione firmata deve essere allegata in formato PDF al modulo online oppure alla candidatura trasmessa via PEC.</w:t>
            </w:r>
            <w:r>
              <w:rPr>
                <w:b/>
                <w:i/>
                <w:color w:val="5E6872"/>
                <w:sz w:val="15"/>
              </w:rPr>
              <w:br/>
              <w:t>The signed declaration must be attached in PDF format to the online form or to the application submitted by certified electronic mail (PEC).</w:t>
            </w:r>
          </w:p>
        </w:tc>
      </w:tr>
    </w:tbl>
    <w:p w14:paraId="5549BD48" w14:textId="77777777" w:rsidR="00BD4DFD" w:rsidRDefault="00BD4DFD"/>
    <w:sectPr w:rsidR="00BD4DFD" w:rsidSect="00034616">
      <w:headerReference w:type="default" r:id="rId8"/>
      <w:footerReference w:type="default" r:id="rId9"/>
      <w:pgSz w:w="11906" w:h="16838"/>
      <w:pgMar w:top="765" w:right="992" w:bottom="709" w:left="992" w:header="312"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7505FD6" w14:textId="77777777" w:rsidR="00BD4DFD" w:rsidRDefault="00BD4DFD">
      <w:pPr>
        <w:spacing w:after="0" w:line="240" w:lineRule="auto"/>
      </w:pPr>
      <w:r>
        <w:separator/>
      </w:r>
    </w:p>
  </w:endnote>
  <w:endnote w:type="continuationSeparator" w:id="0">
    <w:p w14:paraId="242DA585" w14:textId="77777777" w:rsidR="00BD4DFD" w:rsidRDefault="00BD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0F4A58" w14:textId="77777777" w:rsidR="006628C3" w:rsidRDefault="00000000">
    <w:pPr>
      <w:pStyle w:val="Pidipagina"/>
      <w:spacing w:before="40"/>
      <w:jc w:val="center"/>
    </w:pPr>
    <w:r>
      <w:rPr>
        <w:color w:val="6A727A"/>
        <w:sz w:val="15"/>
      </w:rPr>
      <w:t xml:space="preserve">Premio </w:t>
    </w:r>
    <w:proofErr w:type="spellStart"/>
    <w:r>
      <w:rPr>
        <w:color w:val="6A727A"/>
        <w:sz w:val="15"/>
      </w:rPr>
      <w:t>giornalistico</w:t>
    </w:r>
    <w:proofErr w:type="spellEnd"/>
    <w:r>
      <w:rPr>
        <w:color w:val="6A727A"/>
        <w:sz w:val="15"/>
      </w:rPr>
      <w:t xml:space="preserve"> </w:t>
    </w:r>
    <w:proofErr w:type="spellStart"/>
    <w:r>
      <w:rPr>
        <w:color w:val="6A727A"/>
        <w:sz w:val="15"/>
      </w:rPr>
      <w:t>internazionale</w:t>
    </w:r>
    <w:proofErr w:type="spellEnd"/>
    <w:r>
      <w:rPr>
        <w:color w:val="6A727A"/>
        <w:sz w:val="15"/>
      </w:rPr>
      <w:t xml:space="preserve"> “Milano dal Mondo” - </w:t>
    </w:r>
    <w:proofErr w:type="spellStart"/>
    <w:r>
      <w:rPr>
        <w:color w:val="6A727A"/>
        <w:sz w:val="15"/>
      </w:rPr>
      <w:t>Edizione</w:t>
    </w:r>
    <w:proofErr w:type="spellEnd"/>
    <w:r>
      <w:rPr>
        <w:color w:val="6A727A"/>
        <w:sz w:val="15"/>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D15C26" w14:textId="77777777" w:rsidR="00BD4DFD" w:rsidRDefault="00BD4DFD">
      <w:pPr>
        <w:spacing w:after="0" w:line="240" w:lineRule="auto"/>
      </w:pPr>
      <w:r>
        <w:separator/>
      </w:r>
    </w:p>
  </w:footnote>
  <w:footnote w:type="continuationSeparator" w:id="0">
    <w:p w14:paraId="379B2B9A" w14:textId="77777777" w:rsidR="00BD4DFD" w:rsidRDefault="00BD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28B916" w14:textId="77777777" w:rsidR="006628C3" w:rsidRDefault="00000000">
    <w:pPr>
      <w:pStyle w:val="Intestazione"/>
      <w:spacing w:after="40"/>
      <w:jc w:val="center"/>
    </w:pPr>
    <w:r>
      <w:rPr>
        <w:b/>
        <w:color w:val="1C2B39"/>
        <w:sz w:val="16"/>
      </w:rPr>
      <w:t>OSSERVATORIO METROPOLITANO DI MILANO</w:t>
    </w:r>
  </w:p>
  <w:tbl>
    <w:tblPr>
      <w:tblW w:w="0" w:type="auto"/>
      <w:jc w:val="center"/>
      <w:tblLook w:val="04A0" w:firstRow="1" w:lastRow="0" w:firstColumn="1" w:lastColumn="0" w:noHBand="0" w:noVBand="1"/>
    </w:tblPr>
    <w:tblGrid>
      <w:gridCol w:w="9921"/>
    </w:tblGrid>
    <w:tr w:rsidR="006628C3" w14:paraId="7F1E8C34" w14:textId="77777777">
      <w:trPr>
        <w:jc w:val="center"/>
      </w:trPr>
      <w:tc>
        <w:tcPr>
          <w:tcW w:w="9921" w:type="dxa"/>
          <w:shd w:val="clear" w:color="auto" w:fill="D8B31C"/>
          <w:tcMar>
            <w:top w:w="0" w:type="dxa"/>
            <w:left w:w="0" w:type="dxa"/>
            <w:bottom w:w="0" w:type="dxa"/>
            <w:right w:w="0" w:type="dxa"/>
          </w:tcMar>
        </w:tcPr>
        <w:p w14:paraId="70516F0F" w14:textId="77777777" w:rsidR="006628C3" w:rsidRDefault="00000000">
          <w:pPr>
            <w:spacing w:after="0"/>
          </w:pPr>
          <w:r>
            <w:rPr>
              <w:sz w:val="2"/>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685399944">
    <w:abstractNumId w:val="8"/>
  </w:num>
  <w:num w:numId="2" w16cid:durableId="538130429">
    <w:abstractNumId w:val="6"/>
  </w:num>
  <w:num w:numId="3" w16cid:durableId="525407689">
    <w:abstractNumId w:val="5"/>
  </w:num>
  <w:num w:numId="4" w16cid:durableId="580716258">
    <w:abstractNumId w:val="4"/>
  </w:num>
  <w:num w:numId="5" w16cid:durableId="625309840">
    <w:abstractNumId w:val="7"/>
  </w:num>
  <w:num w:numId="6" w16cid:durableId="630592333">
    <w:abstractNumId w:val="3"/>
  </w:num>
  <w:num w:numId="7" w16cid:durableId="1052176">
    <w:abstractNumId w:val="2"/>
  </w:num>
  <w:num w:numId="8" w16cid:durableId="907688911">
    <w:abstractNumId w:val="1"/>
  </w:num>
  <w:num w:numId="9" w16cid:durableId="37801450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7"/>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628C3"/>
    <w:rsid w:val="00801676"/>
    <w:rsid w:val="00AA1D8D"/>
    <w:rsid w:val="00B47730"/>
    <w:rsid w:val="00B776A8"/>
    <w:rsid w:val="00BD4DF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8978C"/>
  <w14:defaultImageDpi w14:val="300"/>
  <w15:docId w15:val="{FABE31DA-169C-4440-825D-B32D502D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60"/>
    </w:pPr>
    <w:rPr>
      <w:rFonts w:ascii="Lato" w:eastAsia="Lato" w:hAnsi="Lato"/>
      <w:sz w:val="18"/>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candidatura - Milano dal Mondo 2026</dc:title>
  <dc:subject>Premio giornalistico internazionale Milano dal Mondo - Edizione 2026</dc:subject>
  <dc:creator>Osservatorio Metropolitano di Milano</dc:creator>
  <cp:keywords>Milano dal Mondo, premio giornalistico, candidatura</cp:keywords>
  <dc:description>generated by python-docx</dc:description>
  <cp:lastModifiedBy>Bruno Dapei</cp:lastModifiedBy>
  <cp:revision>2</cp:revision>
  <dcterms:created xsi:type="dcterms:W3CDTF">2026-07-20T10:09:00Z</dcterms:created>
  <dcterms:modified xsi:type="dcterms:W3CDTF">2026-07-20T10:09:00Z</dcterms:modified>
  <cp:category/>
</cp:coreProperties>
</file>